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D5BC" w14:textId="586827E4" w:rsidR="005A2CAE" w:rsidRPr="00EF7A42" w:rsidRDefault="004D75F4" w:rsidP="005B78D0">
      <w:pPr>
        <w:spacing w:after="0" w:line="360" w:lineRule="auto"/>
        <w:ind w:right="-432"/>
        <w:jc w:val="center"/>
        <w:rPr>
          <w:lang w:val="ru-RU"/>
        </w:rPr>
      </w:pPr>
      <w:r w:rsidRPr="00EF7A42">
        <w:rPr>
          <w:b/>
          <w:lang w:val="ru-RU"/>
        </w:rPr>
        <w:t>Пользовательское соглашение</w:t>
      </w:r>
    </w:p>
    <w:p w14:paraId="648E608B" w14:textId="2ECF4147" w:rsidR="005A2CAE" w:rsidRPr="00EF7A42" w:rsidRDefault="004D75F4" w:rsidP="005B78D0">
      <w:pPr>
        <w:spacing w:after="0" w:line="360" w:lineRule="auto"/>
        <w:ind w:right="-432"/>
        <w:jc w:val="center"/>
        <w:rPr>
          <w:lang w:val="ru-RU"/>
        </w:rPr>
      </w:pPr>
      <w:r w:rsidRPr="00EF7A42">
        <w:rPr>
          <w:b/>
          <w:lang w:val="ru-RU"/>
        </w:rPr>
        <w:t>1. Общие положения</w:t>
      </w:r>
    </w:p>
    <w:p w14:paraId="2777238B" w14:textId="32F81B8A" w:rsidR="005A2CAE" w:rsidRPr="00701EF9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1.1. Пользовательское соглашение (далее – «Соглашение») является публичной офертой и определяет условия использования материалов и </w:t>
      </w:r>
      <w:r w:rsidR="00701EF9">
        <w:rPr>
          <w:lang w:val="ru-RU"/>
        </w:rPr>
        <w:t>сервисов</w:t>
      </w:r>
      <w:r w:rsidRPr="00EF7A42">
        <w:rPr>
          <w:lang w:val="ru-RU"/>
        </w:rPr>
        <w:t xml:space="preserve">, размещенных Администратором на сайте в сети Интернет по адресу: </w:t>
      </w:r>
      <w:r w:rsidR="00EF7A42" w:rsidRPr="00EF7A42">
        <w:t>https</w:t>
      </w:r>
      <w:r w:rsidR="00EF7A42" w:rsidRPr="00EF7A42">
        <w:rPr>
          <w:lang w:val="ru-RU"/>
        </w:rPr>
        <w:t>://</w:t>
      </w:r>
      <w:r w:rsidR="00EF7A42" w:rsidRPr="00EF7A42">
        <w:t>www</w:t>
      </w:r>
      <w:r w:rsidR="00EF7A42" w:rsidRPr="00EF7A42">
        <w:rPr>
          <w:lang w:val="ru-RU"/>
        </w:rPr>
        <w:t>.</w:t>
      </w:r>
      <w:proofErr w:type="spellStart"/>
      <w:r w:rsidR="00EF7A42" w:rsidRPr="00EF7A42">
        <w:t>adventum</w:t>
      </w:r>
      <w:proofErr w:type="spellEnd"/>
      <w:r w:rsidR="00EF7A42" w:rsidRPr="00EF7A42">
        <w:rPr>
          <w:lang w:val="ru-RU"/>
        </w:rPr>
        <w:t>.</w:t>
      </w:r>
      <w:proofErr w:type="spellStart"/>
      <w:r w:rsidR="00EF7A42" w:rsidRPr="00EF7A42">
        <w:t>ru</w:t>
      </w:r>
      <w:proofErr w:type="spellEnd"/>
      <w:r w:rsidR="00EF7A42" w:rsidRPr="00EF7A42">
        <w:rPr>
          <w:lang w:val="ru-RU"/>
        </w:rPr>
        <w:t xml:space="preserve">/ </w:t>
      </w:r>
      <w:r w:rsidRPr="00EF7A42">
        <w:rPr>
          <w:lang w:val="ru-RU"/>
        </w:rPr>
        <w:t>(далее – «</w:t>
      </w:r>
      <w:r w:rsidR="00701EF9">
        <w:rPr>
          <w:lang w:val="ru-RU"/>
        </w:rPr>
        <w:t>Сайт</w:t>
      </w:r>
      <w:r w:rsidRPr="00EF7A42">
        <w:rPr>
          <w:lang w:val="ru-RU"/>
        </w:rPr>
        <w:t>»).</w:t>
      </w:r>
    </w:p>
    <w:p w14:paraId="03C50ED7" w14:textId="21D5985C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1.2. </w:t>
      </w:r>
      <w:r w:rsidR="00701EF9">
        <w:rPr>
          <w:lang w:val="ru-RU"/>
        </w:rPr>
        <w:t>Сайт</w:t>
      </w:r>
      <w:r w:rsidRPr="00EF7A42">
        <w:rPr>
          <w:lang w:val="ru-RU"/>
        </w:rPr>
        <w:t xml:space="preserve"> – это программно-аппаратный комплекс, доступный на Сайте, позволяющий Пользователю использовать предусмотренный для него функционал. </w:t>
      </w:r>
      <w:r w:rsidR="00701EF9">
        <w:rPr>
          <w:lang w:val="ru-RU"/>
        </w:rPr>
        <w:t>Сайт</w:t>
      </w:r>
      <w:r w:rsidRPr="00EF7A42">
        <w:rPr>
          <w:lang w:val="ru-RU"/>
        </w:rPr>
        <w:t xml:space="preserve"> включает в себя интерфейс, программное обеспечение и иные элементы (инструменты, алгоритмы, способы), необходимые для его надлежащего функционирования.</w:t>
      </w:r>
    </w:p>
    <w:p w14:paraId="0AB1C84B" w14:textId="79A55CB3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1.3. </w:t>
      </w:r>
      <w:r w:rsidR="00701EF9">
        <w:rPr>
          <w:lang w:val="ru-RU"/>
        </w:rPr>
        <w:t>Сайт</w:t>
      </w:r>
      <w:r w:rsidRPr="00EF7A42">
        <w:rPr>
          <w:lang w:val="ru-RU"/>
        </w:rPr>
        <w:t xml:space="preserve"> предоставляет его пользователям следующие возможности: </w:t>
      </w:r>
      <w:r w:rsidR="00F23982" w:rsidRPr="00F23982">
        <w:rPr>
          <w:lang w:val="ru-RU"/>
        </w:rPr>
        <w:t xml:space="preserve">ознакомление с информацией об услугах Администратора, оформление заявок на оказание услуг, использование форм обратной связи, получение информационных материалов и доступ к иному функционалу, размещенному на </w:t>
      </w:r>
      <w:r w:rsidR="00701EF9">
        <w:rPr>
          <w:lang w:val="ru-RU"/>
        </w:rPr>
        <w:t>Сайт</w:t>
      </w:r>
      <w:r w:rsidR="00F23982" w:rsidRPr="00F23982">
        <w:rPr>
          <w:lang w:val="ru-RU"/>
        </w:rPr>
        <w:t>е.</w:t>
      </w:r>
    </w:p>
    <w:p w14:paraId="5E87E513" w14:textId="3DD23756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1.4. Администратором является </w:t>
      </w:r>
      <w:r w:rsidR="00EF7A42">
        <w:rPr>
          <w:lang w:val="ru-RU"/>
        </w:rPr>
        <w:t>ООО «АДВЕНТУМ КОНСАЛТИНГ»</w:t>
      </w:r>
      <w:r w:rsidRPr="00EF7A42">
        <w:rPr>
          <w:lang w:val="ru-RU"/>
        </w:rPr>
        <w:t xml:space="preserve"> (далее – "Администратор").</w:t>
      </w:r>
    </w:p>
    <w:p w14:paraId="30BB6BC5" w14:textId="44A1A0C7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1.5. Пользователь – любое физическое или юридическое лицо, принимающее условия Соглашения.</w:t>
      </w:r>
    </w:p>
    <w:p w14:paraId="351DC2DE" w14:textId="07A1D786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1.6. Соглашение является публичной офертой в соответствии со статьей 435 и пунктом 2 статьи 437 Гражданского кодекса Российской Федерации.</w:t>
      </w:r>
    </w:p>
    <w:p w14:paraId="3A344FE4" w14:textId="66D5F25D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1.7. Соглашение, заключаемое путем акцепта настоящей оферты, не требует двустороннего подписания и действительно в электронном виде.</w:t>
      </w:r>
    </w:p>
    <w:p w14:paraId="359A2AED" w14:textId="1ADA8C0D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1.8. Начиная использовать </w:t>
      </w:r>
      <w:r w:rsidR="00701EF9">
        <w:rPr>
          <w:lang w:val="ru-RU"/>
        </w:rPr>
        <w:t>Сайт</w:t>
      </w:r>
      <w:r w:rsidRPr="00EF7A42">
        <w:rPr>
          <w:lang w:val="ru-RU"/>
        </w:rPr>
        <w:t xml:space="preserve"> и (или) его отдельные функции, Пользователь считается принявшим условия Соглашения в полном объеме, без всяких оговорок и исключений.</w:t>
      </w:r>
    </w:p>
    <w:p w14:paraId="2F089465" w14:textId="7C50034E" w:rsidR="00701EF9" w:rsidRPr="00701EF9" w:rsidRDefault="004D75F4" w:rsidP="00701EF9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1.9.</w:t>
      </w:r>
      <w:r w:rsidR="00551A45">
        <w:rPr>
          <w:lang w:val="ru-RU"/>
        </w:rPr>
        <w:t xml:space="preserve"> </w:t>
      </w:r>
      <w:r w:rsidR="00701EF9" w:rsidRPr="00701EF9">
        <w:rPr>
          <w:lang w:val="ru-RU"/>
        </w:rPr>
        <w:t>Пользователь считается присоединившимся к настоящему Соглашению в соответствии с положениями статьи 438 ГК РФ,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возможностей, включая:</w:t>
      </w:r>
    </w:p>
    <w:p w14:paraId="7731B523" w14:textId="77777777" w:rsidR="00701EF9" w:rsidRP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</w:p>
    <w:p w14:paraId="48FF06BC" w14:textId="77777777" w:rsidR="00701EF9" w:rsidRP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  <w:r w:rsidRPr="00701EF9">
        <w:rPr>
          <w:lang w:val="ru-RU"/>
        </w:rPr>
        <w:lastRenderedPageBreak/>
        <w:t>1.9.1. просмотр материалов, размещённых на Сайте;</w:t>
      </w:r>
    </w:p>
    <w:p w14:paraId="7AB2406C" w14:textId="77777777" w:rsidR="00701EF9" w:rsidRP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  <w:r w:rsidRPr="00701EF9">
        <w:rPr>
          <w:lang w:val="ru-RU"/>
        </w:rPr>
        <w:t>1.9.2. использование сервисов Сайта;</w:t>
      </w:r>
    </w:p>
    <w:p w14:paraId="76762992" w14:textId="77777777" w:rsidR="00701EF9" w:rsidRP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  <w:r w:rsidRPr="00701EF9">
        <w:rPr>
          <w:lang w:val="ru-RU"/>
        </w:rPr>
        <w:t>1.9.3. направление любых сообщений с использованием онлайн-форм на Сайте;</w:t>
      </w:r>
    </w:p>
    <w:p w14:paraId="7841C0B7" w14:textId="249BB7F5" w:rsidR="00701EF9" w:rsidRP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  <w:r w:rsidRPr="00701EF9">
        <w:rPr>
          <w:lang w:val="ru-RU"/>
        </w:rPr>
        <w:t>1.9.4. иное использование Сайта.</w:t>
      </w:r>
    </w:p>
    <w:p w14:paraId="2EDF2BAA" w14:textId="04ECE5C9" w:rsidR="00701EF9" w:rsidRP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  <w:r w:rsidRPr="00701EF9">
        <w:rPr>
          <w:lang w:val="ru-RU"/>
        </w:rPr>
        <w:t>1.10. Используя Сайт в порядке, предусмотренном п. 1.9 Соглашения, Пользователь подтверждает, что:</w:t>
      </w:r>
    </w:p>
    <w:p w14:paraId="429AEEA0" w14:textId="77777777" w:rsidR="00701EF9" w:rsidRP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  <w:r w:rsidRPr="00701EF9">
        <w:rPr>
          <w:lang w:val="ru-RU"/>
        </w:rPr>
        <w:t>1.10.1. ознакомился с условиями настоящего Соглашения в полном объёме до начала использования Сайта;</w:t>
      </w:r>
    </w:p>
    <w:p w14:paraId="3F54DD44" w14:textId="4CC1501C" w:rsidR="00701EF9" w:rsidRDefault="00701EF9" w:rsidP="00701EF9">
      <w:pPr>
        <w:spacing w:after="0" w:line="360" w:lineRule="auto"/>
        <w:ind w:right="-432"/>
        <w:jc w:val="both"/>
        <w:rPr>
          <w:lang w:val="ru-RU"/>
        </w:rPr>
      </w:pPr>
      <w:r w:rsidRPr="00701EF9">
        <w:rPr>
          <w:lang w:val="ru-RU"/>
        </w:rPr>
        <w:t>1.10.2. безоговорочно принимает все условия настоящего Соглашения в полном объёме без каких-либо изъятий и ограничений, а также обязуется соблюдать их или прекратить использование Сайта в случае несогласия с условиями настоящего Соглашения.</w:t>
      </w:r>
    </w:p>
    <w:p w14:paraId="66B76AB2" w14:textId="093CADEA" w:rsidR="005A2CAE" w:rsidRPr="00EF7A42" w:rsidRDefault="00551A45" w:rsidP="005B78D0">
      <w:pPr>
        <w:spacing w:after="0" w:line="360" w:lineRule="auto"/>
        <w:ind w:right="-432"/>
        <w:jc w:val="both"/>
        <w:rPr>
          <w:lang w:val="ru-RU"/>
        </w:rPr>
      </w:pPr>
      <w:r>
        <w:rPr>
          <w:lang w:val="ru-RU"/>
        </w:rPr>
        <w:t xml:space="preserve">1.11. </w:t>
      </w:r>
      <w:r w:rsidR="004D75F4" w:rsidRPr="00EF7A42">
        <w:rPr>
          <w:lang w:val="ru-RU"/>
        </w:rPr>
        <w:t xml:space="preserve">Для отказа от Соглашения Пользователь направляет Администратору письменное уведомление </w:t>
      </w:r>
      <w:r w:rsidR="00EF7A42">
        <w:rPr>
          <w:lang w:val="ru-RU"/>
        </w:rPr>
        <w:t>по электронной почте</w:t>
      </w:r>
      <w:r w:rsidR="00EF7A42" w:rsidRPr="0087206E">
        <w:rPr>
          <w:lang w:val="ru-RU"/>
        </w:rPr>
        <w:t>:</w:t>
      </w:r>
      <w:r w:rsidR="0087206E">
        <w:rPr>
          <w:lang w:val="ru-RU"/>
        </w:rPr>
        <w:t xml:space="preserve"> </w:t>
      </w:r>
      <w:r w:rsidR="0087206E" w:rsidRPr="0087206E">
        <w:rPr>
          <w:lang w:val="ru-RU"/>
        </w:rPr>
        <w:t>agency@adventum.ru</w:t>
      </w:r>
      <w:r w:rsidR="004D75F4" w:rsidRPr="00EF7A42">
        <w:rPr>
          <w:lang w:val="ru-RU"/>
        </w:rPr>
        <w:t xml:space="preserve"> с просьбой расторгнуть Соглашение и удалить учётную запись. Администратор обрабатывает запрос в течение 10 рабочих дней и уведомляет Пользователя о завершении процедуры.</w:t>
      </w:r>
    </w:p>
    <w:p w14:paraId="7BC68CFB" w14:textId="29598FC3" w:rsidR="005A2CAE" w:rsidRPr="00EF7A42" w:rsidRDefault="004D75F4" w:rsidP="005B78D0">
      <w:pPr>
        <w:spacing w:after="0" w:line="360" w:lineRule="auto"/>
        <w:ind w:right="-432"/>
        <w:jc w:val="center"/>
        <w:rPr>
          <w:lang w:val="ru-RU"/>
        </w:rPr>
      </w:pPr>
      <w:r w:rsidRPr="00EF7A42">
        <w:rPr>
          <w:b/>
          <w:lang w:val="ru-RU"/>
        </w:rPr>
        <w:t>2. Права и обязанности пользователя</w:t>
      </w:r>
    </w:p>
    <w:p w14:paraId="3651F0A1" w14:textId="01FE2DAC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2.1. Использование материалов </w:t>
      </w:r>
      <w:r w:rsidR="00701EF9">
        <w:rPr>
          <w:lang w:val="ru-RU"/>
        </w:rPr>
        <w:t>Сайт</w:t>
      </w:r>
      <w:r w:rsidRPr="00EF7A42">
        <w:rPr>
          <w:lang w:val="ru-RU"/>
        </w:rPr>
        <w:t>а без согласия правообладателей не допускается.</w:t>
      </w:r>
    </w:p>
    <w:p w14:paraId="7056ACEF" w14:textId="08D5329D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2.2. При цитировании материалов </w:t>
      </w:r>
      <w:r w:rsidR="00701EF9">
        <w:rPr>
          <w:lang w:val="ru-RU"/>
        </w:rPr>
        <w:t>Сайт</w:t>
      </w:r>
      <w:r w:rsidRPr="00EF7A42">
        <w:rPr>
          <w:lang w:val="ru-RU"/>
        </w:rPr>
        <w:t xml:space="preserve">а, включая охраняемые авторские произведения, ссылка на </w:t>
      </w:r>
      <w:r w:rsidR="00701EF9">
        <w:rPr>
          <w:lang w:val="ru-RU"/>
        </w:rPr>
        <w:t>Сайт</w:t>
      </w:r>
      <w:r w:rsidRPr="00EF7A42">
        <w:rPr>
          <w:lang w:val="ru-RU"/>
        </w:rPr>
        <w:t xml:space="preserve"> и автора (если таковой известен) обязательна.</w:t>
      </w:r>
    </w:p>
    <w:p w14:paraId="69EA4BEF" w14:textId="70D9131B" w:rsidR="005A2CAE" w:rsidRPr="00EF7A42" w:rsidRDefault="004D75F4" w:rsidP="00551A45">
      <w:pPr>
        <w:spacing w:after="0" w:line="360" w:lineRule="auto"/>
        <w:ind w:right="-432"/>
        <w:jc w:val="center"/>
        <w:rPr>
          <w:lang w:val="ru-RU"/>
        </w:rPr>
      </w:pPr>
      <w:r w:rsidRPr="00EF7A42">
        <w:rPr>
          <w:b/>
          <w:lang w:val="ru-RU"/>
        </w:rPr>
        <w:t>3. Ответственность и права администратора</w:t>
      </w:r>
    </w:p>
    <w:p w14:paraId="5DE9E23E" w14:textId="77777777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3.1. Использование Сайта осуществляется в соответствии с принятым в мировой правоприменительной практике принципом «как есть» (</w:t>
      </w:r>
      <w:proofErr w:type="spellStart"/>
      <w:r w:rsidRPr="00551A45">
        <w:rPr>
          <w:lang w:val="ru-RU"/>
        </w:rPr>
        <w:t>as</w:t>
      </w:r>
      <w:proofErr w:type="spellEnd"/>
      <w:r w:rsidRPr="00551A45">
        <w:rPr>
          <w:lang w:val="ru-RU"/>
        </w:rPr>
        <w:t xml:space="preserve"> </w:t>
      </w:r>
      <w:proofErr w:type="spellStart"/>
      <w:r w:rsidRPr="00551A45">
        <w:rPr>
          <w:lang w:val="ru-RU"/>
        </w:rPr>
        <w:t>is</w:t>
      </w:r>
      <w:proofErr w:type="spellEnd"/>
      <w:r w:rsidRPr="00551A45">
        <w:rPr>
          <w:lang w:val="ru-RU"/>
        </w:rPr>
        <w:t>). В соответствии с данным принципом никакие гарантии того, что Сайт будет соответствовать всем требованиям Пользователя, работать непрерывно, быстро и без ошибок, а результаты, которые могут быть получены с использованием Сайта, будут точными и надёжными, не предоставляются.</w:t>
      </w:r>
    </w:p>
    <w:p w14:paraId="70995271" w14:textId="77777777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</w:p>
    <w:p w14:paraId="2B4B07BE" w14:textId="428820F7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 xml:space="preserve">3.2. Администратор гарантирует достоверность, точность, полноту и качество только той информации, которую он непосредственно разместил на Сайте. Администратор не </w:t>
      </w:r>
      <w:r w:rsidRPr="00551A45">
        <w:rPr>
          <w:lang w:val="ru-RU"/>
        </w:rPr>
        <w:lastRenderedPageBreak/>
        <w:t>несёт ответственности за достоверность, точность, полноту и качество информации, размещённой третьими лицами.</w:t>
      </w:r>
    </w:p>
    <w:p w14:paraId="3495EE4C" w14:textId="57F73A65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3.3. Администратор не несёт ответственности за действия лиц, использующих Сайт.</w:t>
      </w:r>
    </w:p>
    <w:p w14:paraId="16C46755" w14:textId="4BA0194B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3.4. Администратор не гарантирует, что:</w:t>
      </w:r>
    </w:p>
    <w:p w14:paraId="7714D73D" w14:textId="30CD3612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3.4.1. Сайт будет соответствовать требованиям Пользователя;</w:t>
      </w:r>
    </w:p>
    <w:p w14:paraId="06C96235" w14:textId="39133461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3.4.2. результаты, которые могут быть получены с использованием Сайта, будут точными и надёжными;</w:t>
      </w:r>
    </w:p>
    <w:p w14:paraId="22D70DD4" w14:textId="5432B9EA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3.4.3. качество услуг, информации и материалов, полученных с использованием Сайта, будет соответствовать ожиданиям Пользователя;</w:t>
      </w:r>
    </w:p>
    <w:p w14:paraId="6B9CC5FD" w14:textId="19224EB8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3.4.4. Сайт будет работать непрерывно, быстро, надёжно и без ошибок;</w:t>
      </w:r>
    </w:p>
    <w:p w14:paraId="3E923EC9" w14:textId="43E090DD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3.4.5. все ошибки на Сайте будут исправлены.</w:t>
      </w:r>
    </w:p>
    <w:p w14:paraId="370FBA20" w14:textId="352ABEA5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3.5. Администратор не несёт ответственности и не имеет прямых или косвенных обязательств перед Пользователем в связи с любыми возможными или возникшими убытками, связанными с использованием Сайта, информации, размещённой на Сайте, товаров или услуг, доступных через внешние сайты или ресурсы, а также иных контактов Пользователя, в которые он вступил, используя размещённую на Сайте информацию или ссылки на внешние ресурсы.</w:t>
      </w:r>
    </w:p>
    <w:p w14:paraId="2D96978F" w14:textId="508C65D0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3.6. Администратор не несёт ответственности перед Пользователем или третьими лицами за любые убытки, включая упущенную выгоду, потерю данных, вред деловой репутации и иные последствия, связанные с использованием Сайта, за исключением случаев, прямо предусмотренных законодательством Российской Федерации.</w:t>
      </w:r>
    </w:p>
    <w:p w14:paraId="2B6B18E3" w14:textId="24A106BE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3.7. Администратор исходит из того, что все формы на Сайте заполняются непосредственно Пользователем. Ответственность за достоверность предоставленных данных, а также за правомерность предоставления персональных данных третьих лиц несёт Пользователь.</w:t>
      </w:r>
    </w:p>
    <w:p w14:paraId="004E3B19" w14:textId="545038D4" w:rsidR="00551A45" w:rsidRP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t>3.8. Администратор не несёт ответственности за утрату, изменение или повреждение данных, возникшие вследствие действий Пользователя, третьих лиц либо технических сбоев.</w:t>
      </w:r>
    </w:p>
    <w:p w14:paraId="116E6CCA" w14:textId="77777777" w:rsidR="00551A45" w:rsidRDefault="00551A45" w:rsidP="00551A45">
      <w:pPr>
        <w:spacing w:after="0" w:line="360" w:lineRule="auto"/>
        <w:ind w:right="-432"/>
        <w:jc w:val="both"/>
        <w:rPr>
          <w:lang w:val="ru-RU"/>
        </w:rPr>
      </w:pPr>
      <w:r w:rsidRPr="00551A45">
        <w:rPr>
          <w:lang w:val="ru-RU"/>
        </w:rPr>
        <w:lastRenderedPageBreak/>
        <w:t>3.9. Администратор вправе удалять контент, нарушающий правила Сайта и (или) законодательство Российской Федерации, без предварительного уведомления Пользователя.</w:t>
      </w:r>
    </w:p>
    <w:p w14:paraId="4D25500A" w14:textId="647902D4" w:rsidR="005A2CAE" w:rsidRPr="00EF7A42" w:rsidRDefault="004D75F4" w:rsidP="00551A45">
      <w:pPr>
        <w:spacing w:after="0" w:line="360" w:lineRule="auto"/>
        <w:ind w:right="-432"/>
        <w:jc w:val="center"/>
        <w:rPr>
          <w:lang w:val="ru-RU"/>
        </w:rPr>
      </w:pPr>
      <w:r w:rsidRPr="00EF7A42">
        <w:rPr>
          <w:b/>
          <w:lang w:val="ru-RU"/>
        </w:rPr>
        <w:t>4. Изменение условий соглашения</w:t>
      </w:r>
    </w:p>
    <w:p w14:paraId="5ECA59EC" w14:textId="60D0ED2B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4.1. Администратор вправе в любое время в одностороннем порядке изменять условия Соглашения. Такие изменения вступают в силу в день размещения новой версии Соглашения на </w:t>
      </w:r>
      <w:r w:rsidR="00701EF9">
        <w:rPr>
          <w:lang w:val="ru-RU"/>
        </w:rPr>
        <w:t>Сайт</w:t>
      </w:r>
      <w:r w:rsidRPr="00EF7A42">
        <w:rPr>
          <w:lang w:val="ru-RU"/>
        </w:rPr>
        <w:t>е.</w:t>
      </w:r>
    </w:p>
    <w:p w14:paraId="5BC1B0EF" w14:textId="65934589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4.2. При несогласии Пользователя с внесенными изменениями он обязан отказаться от доступа к </w:t>
      </w:r>
      <w:r w:rsidR="00701EF9">
        <w:rPr>
          <w:lang w:val="ru-RU"/>
        </w:rPr>
        <w:t>Сайт</w:t>
      </w:r>
      <w:r w:rsidRPr="00EF7A42">
        <w:rPr>
          <w:lang w:val="ru-RU"/>
        </w:rPr>
        <w:t>у и прекратить его использование.</w:t>
      </w:r>
    </w:p>
    <w:p w14:paraId="123DD8F6" w14:textId="6344B96D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 xml:space="preserve">4.3. Продолжая использовать </w:t>
      </w:r>
      <w:r w:rsidR="00701EF9">
        <w:rPr>
          <w:lang w:val="ru-RU"/>
        </w:rPr>
        <w:t>Сайт</w:t>
      </w:r>
      <w:r w:rsidRPr="00EF7A42">
        <w:rPr>
          <w:lang w:val="ru-RU"/>
        </w:rPr>
        <w:t>, Пользователь подтверждает свое безоговорочное согласие с новой версией Соглашения.</w:t>
      </w:r>
    </w:p>
    <w:p w14:paraId="7E946A19" w14:textId="4FB95AC8" w:rsidR="005A2CAE" w:rsidRPr="00EF7A42" w:rsidRDefault="004D75F4" w:rsidP="005B78D0">
      <w:pPr>
        <w:spacing w:after="0" w:line="360" w:lineRule="auto"/>
        <w:ind w:right="-432"/>
        <w:jc w:val="center"/>
        <w:rPr>
          <w:lang w:val="ru-RU"/>
        </w:rPr>
      </w:pPr>
      <w:r w:rsidRPr="00EF7A42">
        <w:rPr>
          <w:b/>
          <w:lang w:val="ru-RU"/>
        </w:rPr>
        <w:t>5. Заключительные положения</w:t>
      </w:r>
    </w:p>
    <w:p w14:paraId="75DAB013" w14:textId="6E94BA1E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5.1. Все возможные споры, вытекающие из Соглашения или связанные с ним, подлежат разрешению в соответствии с действующим законодательством Российской Федерации.</w:t>
      </w:r>
    </w:p>
    <w:p w14:paraId="1773398F" w14:textId="5AB50676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5.2. Настоящее Соглашение регулируется и толкуется в соответствии с законодательством Российской Федерации. В части, не урегулированной Соглашением, Стороны руководствуются действующим законодательством Российской Федерации.</w:t>
      </w:r>
    </w:p>
    <w:p w14:paraId="0C45DF1F" w14:textId="6DC5B68E" w:rsidR="005A2CAE" w:rsidRPr="00EF7A42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5.3. Если какое-либо положение Соглашения будет признано недействительным или не имеющим юридической силы, это не затрагивает действительности остальных положений.</w:t>
      </w:r>
    </w:p>
    <w:p w14:paraId="6F8D6733" w14:textId="54F94FAF" w:rsidR="005A2CAE" w:rsidRDefault="004D75F4" w:rsidP="005B78D0">
      <w:pPr>
        <w:spacing w:after="0" w:line="360" w:lineRule="auto"/>
        <w:ind w:right="-432"/>
        <w:jc w:val="both"/>
        <w:rPr>
          <w:lang w:val="ru-RU"/>
        </w:rPr>
      </w:pPr>
      <w:r w:rsidRPr="00EF7A42">
        <w:rPr>
          <w:lang w:val="ru-RU"/>
        </w:rPr>
        <w:t>5.4. Пользователь подтверждает, что ознакомился с текстом Соглашения, понимает его содержание и имеет право заключать подобные соглашения в соответствии с законодательством Российской Федерации.</w:t>
      </w:r>
    </w:p>
    <w:p w14:paraId="7B72CE34" w14:textId="7E5D94BA" w:rsidR="00EF7A42" w:rsidRDefault="00EF7A42" w:rsidP="005B78D0">
      <w:pPr>
        <w:spacing w:after="0" w:line="360" w:lineRule="auto"/>
        <w:ind w:right="-432"/>
        <w:jc w:val="both"/>
        <w:rPr>
          <w:lang w:val="ru-RU"/>
        </w:rPr>
      </w:pPr>
    </w:p>
    <w:p w14:paraId="671F9CE1" w14:textId="42D24093" w:rsidR="00EF7A42" w:rsidRDefault="00EF7A42" w:rsidP="005B78D0">
      <w:pPr>
        <w:spacing w:after="0" w:line="360" w:lineRule="auto"/>
        <w:ind w:right="3253"/>
        <w:jc w:val="both"/>
        <w:rPr>
          <w:lang w:val="ru-RU"/>
        </w:rPr>
      </w:pPr>
    </w:p>
    <w:p w14:paraId="58667431" w14:textId="4EE970CA" w:rsidR="00EF7A42" w:rsidRPr="00EF7A42" w:rsidRDefault="00EF7A42" w:rsidP="005B78D0">
      <w:pPr>
        <w:pStyle w:val="aff8"/>
        <w:spacing w:before="0" w:beforeAutospacing="0" w:after="0" w:afterAutospacing="0" w:line="360" w:lineRule="auto"/>
        <w:ind w:right="2686"/>
        <w:rPr>
          <w:b/>
          <w:bCs/>
        </w:rPr>
      </w:pPr>
      <w:r>
        <w:t xml:space="preserve">Администратор: </w:t>
      </w:r>
      <w:r w:rsidRPr="00EF7A42">
        <w:rPr>
          <w:b/>
          <w:bCs/>
        </w:rPr>
        <w:t>«ООО АДВЕНТУМ КОНСАЛТИНГ»</w:t>
      </w:r>
    </w:p>
    <w:p w14:paraId="6D8468F8" w14:textId="518FEE6F" w:rsidR="00EF7A42" w:rsidRDefault="00EF7A42" w:rsidP="005B78D0">
      <w:pPr>
        <w:pStyle w:val="aff8"/>
        <w:spacing w:before="0" w:beforeAutospacing="0" w:after="0" w:afterAutospacing="0" w:line="360" w:lineRule="auto"/>
        <w:ind w:right="3253"/>
      </w:pPr>
      <w:r>
        <w:t>Юридический адрес:</w:t>
      </w:r>
      <w:r>
        <w:br/>
        <w:t xml:space="preserve">127015, г Москва, Бутырский р-н,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Новодмитровская</w:t>
      </w:r>
      <w:proofErr w:type="spellEnd"/>
      <w:r>
        <w:t xml:space="preserve">, д 2 к 2, </w:t>
      </w:r>
      <w:proofErr w:type="spellStart"/>
      <w:r>
        <w:t>помещ</w:t>
      </w:r>
      <w:proofErr w:type="spellEnd"/>
      <w:r>
        <w:t xml:space="preserve"> XVIII</w:t>
      </w:r>
    </w:p>
    <w:p w14:paraId="4248966E" w14:textId="77777777" w:rsidR="00EF7A42" w:rsidRDefault="00EF7A42" w:rsidP="005B78D0">
      <w:pPr>
        <w:pStyle w:val="aff8"/>
        <w:spacing w:before="0" w:beforeAutospacing="0" w:after="0" w:afterAutospacing="0" w:line="360" w:lineRule="auto"/>
        <w:ind w:right="3253"/>
      </w:pPr>
      <w:r>
        <w:lastRenderedPageBreak/>
        <w:t>ОГРН 1127746176128, ИНН 7717720559, КПП 771501001.</w:t>
      </w:r>
    </w:p>
    <w:p w14:paraId="17042344" w14:textId="77777777" w:rsidR="00EF7A42" w:rsidRPr="00EF7A42" w:rsidRDefault="00EF7A42" w:rsidP="005B78D0">
      <w:pPr>
        <w:spacing w:after="0" w:line="360" w:lineRule="auto"/>
        <w:ind w:right="-432"/>
        <w:jc w:val="both"/>
        <w:rPr>
          <w:lang w:val="ru-RU"/>
        </w:rPr>
      </w:pPr>
    </w:p>
    <w:sectPr w:rsidR="00EF7A42" w:rsidRPr="00EF7A4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B211" w14:textId="77777777" w:rsidR="009839D8" w:rsidRDefault="009839D8" w:rsidP="00EF7A42">
      <w:pPr>
        <w:spacing w:after="0" w:line="240" w:lineRule="auto"/>
      </w:pPr>
      <w:r>
        <w:separator/>
      </w:r>
    </w:p>
  </w:endnote>
  <w:endnote w:type="continuationSeparator" w:id="0">
    <w:p w14:paraId="168E6483" w14:textId="77777777" w:rsidR="009839D8" w:rsidRDefault="009839D8" w:rsidP="00EF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D59F" w14:textId="77777777" w:rsidR="009839D8" w:rsidRDefault="009839D8" w:rsidP="00EF7A42">
      <w:pPr>
        <w:spacing w:after="0" w:line="240" w:lineRule="auto"/>
      </w:pPr>
      <w:r>
        <w:separator/>
      </w:r>
    </w:p>
  </w:footnote>
  <w:footnote w:type="continuationSeparator" w:id="0">
    <w:p w14:paraId="50AD92F4" w14:textId="77777777" w:rsidR="009839D8" w:rsidRDefault="009839D8" w:rsidP="00EF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0234" w14:textId="77777777" w:rsidR="005B78D0" w:rsidRPr="005B78D0" w:rsidRDefault="005B78D0" w:rsidP="005B78D0">
    <w:pPr>
      <w:pStyle w:val="a7"/>
      <w:tabs>
        <w:tab w:val="clear" w:pos="4680"/>
      </w:tabs>
      <w:spacing w:line="288" w:lineRule="auto"/>
      <w:ind w:right="-716"/>
      <w:jc w:val="right"/>
      <w:rPr>
        <w:rFonts w:ascii="Verdana" w:hAnsi="Verdana"/>
        <w:sz w:val="14"/>
        <w:lang w:val="ru-RU"/>
      </w:rPr>
    </w:pPr>
    <w:r>
      <w:rPr>
        <w:rFonts w:ascii="Verdana" w:hAnsi="Verdana"/>
        <w:noProof/>
        <w:sz w:val="14"/>
        <w:lang w:eastAsia="ru-RU"/>
      </w:rPr>
      <w:drawing>
        <wp:anchor distT="0" distB="0" distL="114300" distR="114300" simplePos="0" relativeHeight="251659264" behindDoc="1" locked="0" layoutInCell="1" allowOverlap="1" wp14:anchorId="45BD983D" wp14:editId="158643DD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1930400" cy="273331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27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78D0">
      <w:rPr>
        <w:rFonts w:ascii="Verdana" w:hAnsi="Verdana"/>
        <w:sz w:val="14"/>
        <w:lang w:val="ru-RU"/>
      </w:rPr>
      <w:t xml:space="preserve">                                                                Москва, </w:t>
    </w:r>
    <w:proofErr w:type="spellStart"/>
    <w:r w:rsidRPr="005B78D0">
      <w:rPr>
        <w:rFonts w:ascii="Verdana" w:hAnsi="Verdana"/>
        <w:sz w:val="14"/>
        <w:lang w:val="ru-RU"/>
      </w:rPr>
      <w:t>Новодмитровская</w:t>
    </w:r>
    <w:proofErr w:type="spellEnd"/>
    <w:r w:rsidRPr="005B78D0">
      <w:rPr>
        <w:rFonts w:ascii="Verdana" w:hAnsi="Verdana"/>
        <w:sz w:val="14"/>
        <w:lang w:val="ru-RU"/>
      </w:rPr>
      <w:t xml:space="preserve"> ул. 2к2, 18 этаж</w:t>
    </w:r>
  </w:p>
  <w:p w14:paraId="5A7C56F0" w14:textId="77777777" w:rsidR="005B78D0" w:rsidRPr="005B78D0" w:rsidRDefault="005B78D0" w:rsidP="005B78D0">
    <w:pPr>
      <w:pStyle w:val="a7"/>
      <w:spacing w:line="288" w:lineRule="auto"/>
      <w:ind w:right="-716"/>
      <w:jc w:val="right"/>
      <w:rPr>
        <w:rFonts w:ascii="Verdana" w:hAnsi="Verdana"/>
        <w:sz w:val="14"/>
        <w:lang w:val="ru-RU"/>
      </w:rPr>
    </w:pPr>
    <w:r w:rsidRPr="005B78D0">
      <w:rPr>
        <w:rFonts w:ascii="Verdana" w:hAnsi="Verdana"/>
        <w:sz w:val="14"/>
        <w:lang w:val="ru-RU"/>
      </w:rPr>
      <w:tab/>
      <w:t>+7 495 99 88 66 1</w:t>
    </w:r>
  </w:p>
  <w:p w14:paraId="6F200B0E" w14:textId="77777777" w:rsidR="005B78D0" w:rsidRPr="005B78D0" w:rsidRDefault="005B78D0" w:rsidP="005B78D0">
    <w:pPr>
      <w:pStyle w:val="a7"/>
      <w:tabs>
        <w:tab w:val="clear" w:pos="4680"/>
      </w:tabs>
      <w:spacing w:line="288" w:lineRule="auto"/>
      <w:ind w:right="-716"/>
      <w:jc w:val="right"/>
      <w:rPr>
        <w:rFonts w:ascii="Verdana" w:hAnsi="Verdana"/>
        <w:sz w:val="14"/>
        <w:lang w:val="ru-RU"/>
      </w:rPr>
    </w:pPr>
    <w:r w:rsidRPr="005B78D0">
      <w:rPr>
        <w:rFonts w:ascii="Verdana" w:hAnsi="Verdana"/>
        <w:sz w:val="14"/>
        <w:lang w:val="ru-RU"/>
      </w:rPr>
      <w:tab/>
    </w:r>
    <w:r w:rsidRPr="00C81DB2">
      <w:rPr>
        <w:rFonts w:ascii="Verdana" w:hAnsi="Verdana"/>
        <w:sz w:val="14"/>
      </w:rPr>
      <w:t>agency</w:t>
    </w:r>
    <w:r w:rsidRPr="005B78D0">
      <w:rPr>
        <w:rFonts w:ascii="Verdana" w:hAnsi="Verdana"/>
        <w:sz w:val="14"/>
        <w:lang w:val="ru-RU"/>
      </w:rPr>
      <w:t>@</w:t>
    </w:r>
    <w:proofErr w:type="spellStart"/>
    <w:r w:rsidRPr="00C81DB2">
      <w:rPr>
        <w:rFonts w:ascii="Verdana" w:hAnsi="Verdana"/>
        <w:sz w:val="14"/>
      </w:rPr>
      <w:t>adventum</w:t>
    </w:r>
    <w:proofErr w:type="spellEnd"/>
    <w:r w:rsidRPr="005B78D0">
      <w:rPr>
        <w:rFonts w:ascii="Verdana" w:hAnsi="Verdana"/>
        <w:sz w:val="14"/>
        <w:lang w:val="ru-RU"/>
      </w:rPr>
      <w:t>.</w:t>
    </w:r>
    <w:proofErr w:type="spellStart"/>
    <w:r w:rsidRPr="00C81DB2">
      <w:rPr>
        <w:rFonts w:ascii="Verdana" w:hAnsi="Verdana"/>
        <w:sz w:val="14"/>
      </w:rPr>
      <w:t>ru</w:t>
    </w:r>
    <w:proofErr w:type="spellEnd"/>
  </w:p>
  <w:p w14:paraId="3B54F812" w14:textId="77777777" w:rsidR="005B78D0" w:rsidRPr="005B78D0" w:rsidRDefault="005B78D0" w:rsidP="005B78D0">
    <w:pPr>
      <w:pStyle w:val="a7"/>
      <w:tabs>
        <w:tab w:val="clear" w:pos="4680"/>
      </w:tabs>
      <w:spacing w:line="288" w:lineRule="auto"/>
      <w:ind w:right="-716"/>
      <w:jc w:val="right"/>
      <w:rPr>
        <w:rFonts w:ascii="Verdana" w:hAnsi="Verdana"/>
        <w:sz w:val="16"/>
        <w:lang w:val="ru-RU"/>
      </w:rPr>
    </w:pPr>
    <w:r w:rsidRPr="005B78D0">
      <w:rPr>
        <w:rFonts w:ascii="Verdana" w:hAnsi="Verdana"/>
        <w:sz w:val="14"/>
        <w:lang w:val="ru-RU"/>
      </w:rPr>
      <w:tab/>
    </w:r>
    <w:r w:rsidRPr="00C81DB2">
      <w:rPr>
        <w:rFonts w:ascii="Verdana" w:hAnsi="Verdana"/>
        <w:sz w:val="14"/>
      </w:rPr>
      <w:t>www</w:t>
    </w:r>
    <w:r w:rsidRPr="005B78D0">
      <w:rPr>
        <w:rFonts w:ascii="Verdana" w:hAnsi="Verdana"/>
        <w:sz w:val="14"/>
        <w:lang w:val="ru-RU"/>
      </w:rPr>
      <w:t>.</w:t>
    </w:r>
    <w:proofErr w:type="spellStart"/>
    <w:r w:rsidRPr="00C81DB2">
      <w:rPr>
        <w:rFonts w:ascii="Verdana" w:hAnsi="Verdana"/>
        <w:sz w:val="14"/>
      </w:rPr>
      <w:t>adventum</w:t>
    </w:r>
    <w:proofErr w:type="spellEnd"/>
    <w:r w:rsidRPr="005B78D0">
      <w:rPr>
        <w:rFonts w:ascii="Verdana" w:hAnsi="Verdana"/>
        <w:sz w:val="14"/>
        <w:lang w:val="ru-RU"/>
      </w:rPr>
      <w:t>.</w:t>
    </w:r>
    <w:proofErr w:type="spellStart"/>
    <w:r w:rsidRPr="00C81DB2">
      <w:rPr>
        <w:rFonts w:ascii="Verdana" w:hAnsi="Verdana"/>
        <w:sz w:val="14"/>
      </w:rPr>
      <w:t>ru</w:t>
    </w:r>
    <w:proofErr w:type="spellEnd"/>
  </w:p>
  <w:p w14:paraId="2B1F333A" w14:textId="77777777" w:rsidR="00EF7A42" w:rsidRPr="005B78D0" w:rsidRDefault="00EF7A42" w:rsidP="005B78D0">
    <w:pPr>
      <w:pStyle w:val="a5"/>
      <w:ind w:right="-57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6114"/>
    <w:rsid w:val="004D75F4"/>
    <w:rsid w:val="00551A45"/>
    <w:rsid w:val="005A2CAE"/>
    <w:rsid w:val="005B78D0"/>
    <w:rsid w:val="00701EF9"/>
    <w:rsid w:val="0087206E"/>
    <w:rsid w:val="009839D8"/>
    <w:rsid w:val="00AA1D8D"/>
    <w:rsid w:val="00B47730"/>
    <w:rsid w:val="00CB0664"/>
    <w:rsid w:val="00DD1F7E"/>
    <w:rsid w:val="00EF7A42"/>
    <w:rsid w:val="00F239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A4669D"/>
  <w14:defaultImageDpi w14:val="300"/>
  <w15:docId w15:val="{AD07B827-2F1B-42ED-9CCF-E0D670B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EF7A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Каневский Георгий</cp:lastModifiedBy>
  <cp:revision>7</cp:revision>
  <dcterms:created xsi:type="dcterms:W3CDTF">2013-12-23T23:15:00Z</dcterms:created>
  <dcterms:modified xsi:type="dcterms:W3CDTF">2026-05-14T09:44:00Z</dcterms:modified>
  <cp:category/>
</cp:coreProperties>
</file>